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书名：解释与辩护  《毛泽东思想和中国特色社会主义理论体系概论》课程设计演讲录</w:t>
      </w:r>
    </w:p>
    <w:p>
      <w:r>
        <w:t>作者：谌林著</w:t>
      </w:r>
    </w:p>
    <w:p>
      <w:r>
        <w:t>出版社：上海：复旦大学出版社</w:t>
      </w:r>
    </w:p>
    <w:p>
      <w:r>
        <w:t>出版日期：2012.08</w:t>
      </w:r>
    </w:p>
    <w:p>
      <w:r>
        <w:t>总页数：179</w:t>
      </w:r>
    </w:p>
    <w:p>
      <w:r>
        <w:t>更多请访问教客网: www.jiaokey.com</w:t>
      </w:r>
    </w:p>
    <w:p>
      <w:r>
        <w:t>解释与辩护  《毛泽东思想和中国特色社会主义理论体系概论》课程设计演讲录 评论地址：https://www.jiaokey.com/book/detail/13078001.html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