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现代产业发展服务体系建设研究  基于国内外高新区的分析框架</w:t>
      </w:r>
    </w:p>
    <w:p>
      <w:r>
        <w:rPr>
          <w:rFonts w:ascii="宋体" w:hAnsi="宋体" w:eastAsia="宋体"/>
          <w:sz w:val="24"/>
        </w:rPr>
        <w:t>丁孝智编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现代产业发展服务体系建设研究  基于国内外高新区的分析框架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丁孝智编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本书出售、求购地址：https://www.jiaokey.com/book/detail/13077988.html</w:t>
      </w:r>
    </w:p>
    <w:p>
      <w:r>
        <w:t>更多相关图书推荐：https://www.jiaokey.com</w:t>
      </w:r>
    </w:p>
    <w:p>
      <w:r>
        <w:t>丁孝智编 其他作品：https://www.jiaokey.com/tag/丁孝智编.html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关键词搜索：https://www.jiaokey.com/tag/现代产业发展服务体系建设研究  基于国内外高新区的分析框架.html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