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书名：公共管理考辨与范畴</w:t>
      </w:r>
    </w:p>
    <w:p>
      <w:r>
        <w:t>作者：池忠军编</w:t>
      </w:r>
    </w:p>
    <w:p>
      <w:r>
        <w:t>出版社：北京:知识产权出版社,2012.10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公共管理考辨与范畴 评论地址：https://www.jiaokey.com/book/detail/13077981.html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