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经营的秘诀  柳井正“一胜九败”给创业者的36个启示</w:t>
      </w:r>
    </w:p>
    <w:p>
      <w:r>
        <w:rPr>
          <w:rFonts w:ascii="宋体" w:hAnsi="宋体" w:eastAsia="宋体"/>
          <w:sz w:val="24"/>
        </w:rPr>
        <w:t>孙汗青，冯南海著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经营的秘诀  柳井正“一胜九败”给创业者的36个启示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孙汗青，冯南海著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服装-零售商店-销售管理-经验-日本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本书出售、求购地址：https://www.jiaokey.com/book/detail/13077980.html</w:t>
      </w:r>
    </w:p>
    <w:p>
      <w:r>
        <w:t>更多相关图书推荐：https://www.jiaokey.com</w:t>
      </w:r>
    </w:p>
    <w:p>
      <w:r>
        <w:t>孙汗青，冯南海著 其他作品：https://www.jiaokey.com/tag/孙汗青，冯南海著.html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关键词搜索：https://www.jiaokey.com/tag/服装-零售商店-销售管理-经验-日本.html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