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人类错误与出路  用人财物联网建设理想地球</w:t>
      </w:r>
    </w:p>
    <w:p>
      <w:r>
        <w:rPr>
          <w:rFonts w:ascii="宋体" w:hAnsi="宋体" w:eastAsia="宋体"/>
          <w:sz w:val="24"/>
        </w:rPr>
        <w:t>高木著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人类错误与出路  用人财物联网建设理想地球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本书出售、求购地址：https://www.jiaokey.com/book/detail/13077943.html</w:t>
      </w:r>
    </w:p>
    <w:p>
      <w:r>
        <w:t>更多相关图书推荐：https://www.jiaokey.com</w:t>
      </w:r>
    </w:p>
    <w:p>
      <w:r>
        <w:t>高木著 其他作品：https://www.jiaokey.com/tag/高木著.html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关键词搜索：https://www.jiaokey.com/tag/人类错误与出路  用人财物联网建设理想地球.html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