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书名：中华民族全书  中国俄罗斯族</w:t>
      </w:r>
    </w:p>
    <w:p>
      <w:r>
        <w:t>作者：苏闻宇，马璐璐，罗意编著；杨宏峰主编</w:t>
      </w:r>
    </w:p>
    <w:p>
      <w:r>
        <w:t>出版社：银川：宁夏人民出版社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中华民族全书  中国俄罗斯族 评论地址：https://www.jiaokey.com/book/detail/13077934.html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