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书名：信息检索与应用</w:t>
      </w:r>
    </w:p>
    <w:p>
      <w:r>
        <w:t>作者：王靖会，尚利平主编；张立娜，杨之音，马东副主编；马东，王靖会，张立娜等编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总页数：214</w:t>
      </w:r>
    </w:p>
    <w:p>
      <w:r>
        <w:t>更多请访问教客网: www.jiaokey.com</w:t>
      </w:r>
    </w:p>
    <w:p>
      <w:r>
        <w:t>信息检索与应用 评论地址：https://www.jiaokey.com/book/detail/13077929.html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