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注音汉字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注音汉字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本书出售、求购地址：https://www.jiaokey.com/book/detail/13077862.html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注音汉字.html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