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民主与设计-美国田纳西河流域管理局实录</w:t>
      </w:r>
    </w:p>
    <w:p>
      <w:r>
        <w:rPr>
          <w:rFonts w:ascii="宋体" w:hAnsi="宋体" w:eastAsia="宋体"/>
          <w:sz w:val="24"/>
        </w:rPr>
        <w:t>D.E.Lillienthal原著；徐仲航译述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民主与设计-美国田纳西河流域管理局实录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D.E.Lillienthal原著；徐仲航译述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本书出售、求购地址：https://www.jiaokey.com/book/detail/13077859.html</w:t>
      </w:r>
    </w:p>
    <w:p>
      <w:r>
        <w:t>更多相关图书推荐：https://www.jiaokey.com</w:t>
      </w:r>
    </w:p>
    <w:p>
      <w:r>
        <w:t>D.E.Lillienthal原著；徐仲航译述 其他作品：https://www.jiaokey.com/tag/D.E.Lillienthal原著；徐仲航译述.html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关键词搜索：https://www.jiaokey.com/tag/民主与设计-美国田纳西河流域管理局实录.html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