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中国国民党史略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中国国民党史略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本书出售、求购地址：https://www.jiaokey.com/book/detail/13077834.html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中国国民党史略.html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