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新事论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新事论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本书出售、求购地址：https://www.jiaokey.com/book/detail/13077820.html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关键词搜索：https://www.jiaokey.com/tag/新中学文库  新事论.html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