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书名：学会生存  献给将毕业或刚毕业的大学生</w:t>
      </w:r>
    </w:p>
    <w:p>
      <w:r>
        <w:t>作者：曹天杰，王凌彬主编；张力奎，曾照烨，张留禄等副主编</w:t>
      </w:r>
    </w:p>
    <w:p>
      <w:r>
        <w:t>出版社：北京：气象出版社</w:t>
      </w:r>
    </w:p>
    <w:p>
      <w:r>
        <w:t>出版日期：1997.09</w:t>
      </w:r>
    </w:p>
    <w:p>
      <w:r>
        <w:t>总页数：282</w:t>
      </w:r>
    </w:p>
    <w:p>
      <w:r>
        <w:t>更多请访问教客网: www.jiaokey.com</w:t>
      </w:r>
    </w:p>
    <w:p>
      <w:r>
        <w:t>学会生存  献给将毕业或刚毕业的大学生 评论地址：https://www.jiaokey.com/book/detail/13077795.html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