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河南省中等职业技术学校试用教材  就业指导</w:t>
      </w:r>
    </w:p>
    <w:p>
      <w:r>
        <w:rPr>
          <w:rFonts w:ascii="宋体" w:hAnsi="宋体" w:eastAsia="宋体"/>
          <w:sz w:val="24"/>
        </w:rPr>
        <w:t>河南省职业技术教育教学研究室编；陈广禄，郭国侠主编；李本桃，时钟副主编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河南省中等职业技术学校试用教材  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河南省职业技术教育教学研究室编；陈广禄，郭国侠主编；李本桃，时钟副主编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本书出售、求购地址：https://www.jiaokey.com/book/detail/13077789.html</w:t>
      </w:r>
    </w:p>
    <w:p>
      <w:r>
        <w:t>更多相关图书推荐：https://www.jiaokey.com</w:t>
      </w:r>
    </w:p>
    <w:p>
      <w:r>
        <w:t>河南省职业技术教育教学研究室编；陈广禄，郭国侠主编；李本桃，时钟副主编 其他作品：https://www.jiaokey.com/tag/河南省职业技术教育教学研究室编；陈广禄，郭国侠主编；李本桃，时钟副主编.html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关键词搜索：https://www.jiaokey.com/tag/河南省中等职业技术学校试用教材  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