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作者：张利庠，林静如，李端海主编；谭昆智，杨克勤，李慧副主编</w:t>
      </w:r>
    </w:p>
    <w:p>
      <w:r>
        <w:t>出版社：大连：大连海事大学出版社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演讲与口才 评论地址：https://www.jiaokey.com/book/detail/13077782.html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