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中共中央关于加强党的建设几个重大问题的决定</w:t>
      </w:r>
    </w:p>
    <w:p>
      <w:r>
        <w:rPr>
          <w:rFonts w:ascii="宋体" w:hAnsi="宋体" w:eastAsia="宋体"/>
          <w:sz w:val="24"/>
        </w:rPr>
        <w:t>1994年9月28日中国共产党第十四届中央委员会第四次全体会议通过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中共中央关于加强党的建设几个重大问题的决定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1994年9月28日中国共产党第十四届中央委员会第四次全体会议通过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本书出售、求购地址：https://www.jiaokey.com/book/detail/13077768.html</w:t>
      </w:r>
    </w:p>
    <w:p>
      <w:r>
        <w:t>更多相关图书推荐：https://www.jiaokey.com</w:t>
      </w:r>
    </w:p>
    <w:p>
      <w:r>
        <w:t>1994年9月28日中国共产党第十四届中央委员会第四次全体会议通过 其他作品：https://www.jiaokey.com/tag/1994年9月28日中国共产党第十四届中央委员会第四次全体会议通过.html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关键词搜索：https://www.jiaokey.com/tag/中共中央关于加强党的建设几个重大问题的决定.html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