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书名：鼎湖幽胜</w:t>
      </w:r>
    </w:p>
    <w:p>
      <w:r>
        <w:t>作者：肇庆星湖管理处编</w:t>
      </w:r>
    </w:p>
    <w:p>
      <w:r>
        <w:t>出版社：肇庆星湖管理处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鼎湖幽胜 评论地址：https://www.jiaokey.com/book/detail/13077763.html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