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警察语言艺术</w:t>
      </w:r>
    </w:p>
    <w:p>
      <w:r>
        <w:rPr>
          <w:rFonts w:ascii="宋体" w:hAnsi="宋体" w:eastAsia="宋体"/>
          <w:sz w:val="24"/>
        </w:rPr>
        <w:t>丁世清主编；李捷，李西亭，刘钦荣等副主编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丁世清主编；李捷，李西亭，刘钦荣等副主编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本书出售、求购地址：https://www.jiaokey.com/book/detail/13077725.html</w:t>
      </w:r>
    </w:p>
    <w:p>
      <w:r>
        <w:t>更多相关图书推荐：https://www.jiaokey.com</w:t>
      </w:r>
    </w:p>
    <w:p>
      <w:r>
        <w:t>丁世清主编；李捷，李西亭，刘钦荣等副主编 其他作品：https://www.jiaokey.com/tag/丁世清主编；李捷，李西亭，刘钦荣等副主编.html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关键词搜索：https://www.jiaokey.com/tag/警察语言艺术.html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