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政治思想教育讲座</w:t>
      </w:r>
    </w:p>
    <w:p>
      <w:r>
        <w:rPr>
          <w:rFonts w:ascii="宋体" w:hAnsi="宋体" w:eastAsia="宋体"/>
          <w:sz w:val="24"/>
        </w:rPr>
        <w:t>徐玉坤主编；靳德行，孙顺霖副主编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政治思想教育讲座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徐玉坤主编；靳德行，孙顺霖副主编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本书出售、求购地址：https://www.jiaokey.com/book/detail/13077719.html</w:t>
      </w:r>
    </w:p>
    <w:p>
      <w:r>
        <w:t>更多相关图书推荐：https://www.jiaokey.com</w:t>
      </w:r>
    </w:p>
    <w:p>
      <w:r>
        <w:t>徐玉坤主编；靳德行，孙顺霖副主编 其他作品：https://www.jiaokey.com/tag/徐玉坤主编；靳德行，孙顺霖副主编.html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关键词搜索：https://www.jiaokey.com/tag/政治思想教育讲座.html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