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书名：知识之歌</w:t>
      </w:r>
    </w:p>
    <w:p>
      <w:r>
        <w:t>作者：赵震主编；李明山，王月堤，赵光玮等副主编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总页数：172</w:t>
      </w:r>
    </w:p>
    <w:p>
      <w:r>
        <w:t>更多请访问教客网: www.jiaokey.com</w:t>
      </w:r>
    </w:p>
    <w:p>
      <w:r>
        <w:t>知识之歌 评论地址：https://www.jiaokey.com/book/detail/13077712.html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