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书名：基层思想政治工作方法</w:t>
      </w:r>
    </w:p>
    <w:p>
      <w:r>
        <w:t>作者：丁正和，原同明主编；黄国范，李秋柱，李建中等副主编</w:t>
      </w:r>
    </w:p>
    <w:p>
      <w:r>
        <w:t>出版社：郑州：河南人民出版社</w:t>
      </w:r>
    </w:p>
    <w:p>
      <w:r>
        <w:t>出版日期：1989.10</w:t>
      </w:r>
    </w:p>
    <w:p>
      <w:r>
        <w:t>总页数：275</w:t>
      </w:r>
    </w:p>
    <w:p>
      <w:r>
        <w:t>更多请访问教客网: www.jiaokey.com</w:t>
      </w:r>
    </w:p>
    <w:p>
      <w:r>
        <w:t>基层思想政治工作方法 评论地址：https://www.jiaokey.com/book/detail/13077700.html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