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合同法通论</w:t>
      </w:r>
    </w:p>
    <w:p>
      <w:r>
        <w:rPr>
          <w:rFonts w:ascii="宋体" w:hAnsi="宋体" w:eastAsia="宋体"/>
          <w:sz w:val="24"/>
        </w:rPr>
        <w:t>胡仕湘主编；田土诚，谢增福副主编；王青方，田土诚，宁金成等撰稿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胡仕湘主编；田土诚，谢增福副主编；王青方，田土诚，宁金成等撰稿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本书出售、求购地址：https://www.jiaokey.com/book/detail/13077676.html</w:t>
      </w:r>
    </w:p>
    <w:p>
      <w:r>
        <w:t>更多相关图书推荐：https://www.jiaokey.com</w:t>
      </w:r>
    </w:p>
    <w:p>
      <w:r>
        <w:t>胡仕湘主编；田土诚，谢增福副主编；王青方，田土诚，宁金成等撰稿 其他作品：https://www.jiaokey.com/tag/胡仕湘主编；田土诚，谢增福副主编；王青方，田土诚，宁金成等撰稿.html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关键词搜索：https://www.jiaokey.com/tag/合同法通论.html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