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书名：二龙五垛山传奇</w:t>
      </w:r>
    </w:p>
    <w:p>
      <w:r>
        <w:t>作者：张德光主编；付创文；冀志明，郭中山副主编</w:t>
      </w:r>
    </w:p>
    <w:p>
      <w:r>
        <w:t>出版社：长春：吉林人民出版社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二龙五垛山传奇 评论地址：https://www.jiaokey.com/book/detail/13077674.html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