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中国革命史自学指南</w:t>
      </w:r>
    </w:p>
    <w:p>
      <w:r>
        <w:rPr>
          <w:rFonts w:ascii="宋体" w:hAnsi="宋体" w:eastAsia="宋体"/>
          <w:sz w:val="24"/>
        </w:rPr>
        <w:t>戴修常，陈昭禄，贾振民主编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戴修常，陈昭禄，贾振民主编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本书出售、求购地址：https://www.jiaokey.com/book/detail/13077669.html</w:t>
      </w:r>
    </w:p>
    <w:p>
      <w:r>
        <w:t>更多相关图书推荐：https://www.jiaokey.com</w:t>
      </w:r>
    </w:p>
    <w:p>
      <w:r>
        <w:t>戴修常，陈昭禄，贾振民主编 其他作品：https://www.jiaokey.com/tag/戴修常，陈昭禄，贾振民主编.html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关键词搜索：https://www.jiaokey.com/tag/中国革命史自学指南.html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