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史来贺与刘庄村  刘庄经验与史来贺事迹选编</w:t>
      </w:r>
    </w:p>
    <w:p>
      <w:r>
        <w:rPr>
          <w:rFonts w:ascii="宋体" w:hAnsi="宋体" w:eastAsia="宋体"/>
          <w:sz w:val="24"/>
        </w:rPr>
        <w:t>中共河南省委组织部编；董万民主编；王永忠副主编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史来贺与刘庄村  刘庄经验与史来贺事迹选编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中共河南省委组织部编；董万民主编；王永忠副主编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本书出售、求购地址：https://www.jiaokey.com/book/detail/13077651.html</w:t>
      </w:r>
    </w:p>
    <w:p>
      <w:r>
        <w:t>更多相关图书推荐：https://www.jiaokey.com</w:t>
      </w:r>
    </w:p>
    <w:p>
      <w:r>
        <w:t>中共河南省委组织部编；董万民主编；王永忠副主编 其他作品：https://www.jiaokey.com/tag/中共河南省委组织部编；董万民主编；王永忠副主编.html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关键词搜索：https://www.jiaokey.com/tag/史来贺与刘庄村  刘庄经验与史来贺事迹选编.html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