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农业部乡镇企业司组织编写；贾高建主编；刘玉琦副主编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农业部乡镇企业司组织编写；贾高建主编；刘玉琦副主编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本书出售、求购地址：https://www.jiaokey.com/book/detail/13077623.html</w:t>
      </w:r>
    </w:p>
    <w:p>
      <w:r>
        <w:t>更多相关图书推荐：https://www.jiaokey.com</w:t>
      </w:r>
    </w:p>
    <w:p>
      <w:r>
        <w:t>农业部乡镇企业司组织编写；贾高建主编；刘玉琦副主编 其他作品：https://www.jiaokey.com/tag/农业部乡镇企业司组织编写；贾高建主编；刘玉琦副主编.html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