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  第3册  社会主义道德读本  第3版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  第3册  社会主义道德读本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本书出售、求购地址：https://www.jiaokey.com/book/detail/13077619.html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关键词搜索：https://www.jiaokey.com/tag/政治  第3册  社会主义道德读本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