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书名：社会知识讲座</w:t>
      </w:r>
    </w:p>
    <w:p>
      <w:r>
        <w:t>作者:河南省小学教师继续教育教材编委会编；张媛，张卫星本书主编</w:t>
      </w:r>
    </w:p>
    <w:p>
      <w:r>
        <w:t>出版社:开封：河南教育出版社</w:t>
      </w:r>
    </w:p>
    <w:p>
      <w:r>
        <w:t>出版日期：1996.10</w:t>
      </w:r>
    </w:p>
    <w:p>
      <w:r>
        <w:t>总页数：320</w:t>
      </w:r>
    </w:p>
    <w:p>
      <w:r>
        <w:t>更多请访问教客网:www.jiaokey.com</w:t>
      </w:r>
    </w:p>
    <w:p>
      <w:r>
        <w:t>社会知识讲座评论地址：https://www.jiaokey.com/book/detail/13077616.html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