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王兆星，戴德铮主编；傅山源，傅建强副主编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王兆星，戴德铮主编；傅山源，傅建强副主编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世界经济 国际关系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本书出售、求购地址：https://www.jiaokey.com/book/detail/13077598.html</w:t>
      </w:r>
    </w:p>
    <w:p>
      <w:r>
        <w:t>更多相关图书推荐：https://www.jiaokey.com</w:t>
      </w:r>
    </w:p>
    <w:p>
      <w:r>
        <w:t>王兆星，戴德铮主编；傅山源，傅建强副主编 其他作品：https://www.jiaokey.com/tag/王兆星，戴德铮主编；傅山源，傅建强副主编.html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关键词搜索：https://www.jiaokey.com/tag/国际政治 世界经济 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