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高等教育自学考试指定教材配套辅导  心理学</w:t>
      </w:r>
    </w:p>
    <w:p>
      <w:r>
        <w:rPr>
          <w:rFonts w:ascii="宋体" w:hAnsi="宋体" w:eastAsia="宋体"/>
          <w:sz w:val="24"/>
        </w:rPr>
        <w:t>汤有国，李世平主编；杜晓堂，张素玲副主编；王才安，魏清源，程宝山总主编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高等教育自学考试指定教材配套辅导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汤有国，李世平主编；杜晓堂，张素玲副主编；王才安，魏清源，程宝山总主编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本书出售、求购地址：https://www.jiaokey.com/book/detail/13077596.html</w:t>
      </w:r>
    </w:p>
    <w:p>
      <w:r>
        <w:t>更多相关图书推荐：https://www.jiaokey.com</w:t>
      </w:r>
    </w:p>
    <w:p>
      <w:r>
        <w:t>汤有国，李世平主编；杜晓堂，张素玲副主编；王才安，魏清源，程宝山总主编 其他作品：https://www.jiaokey.com/tag/汤有国，李世平主编；杜晓堂，张素玲副主编；王才安，魏清源，程宝山总主编.html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关键词搜索：https://www.jiaokey.com/tag/高等教育自学考试指定教材配套辅导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