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书名：实践“三个代表”改进党的作风教育读本</w:t>
      </w:r>
    </w:p>
    <w:p>
      <w:r>
        <w:t>作者：王岭群主编</w:t>
      </w:r>
    </w:p>
    <w:p>
      <w:r>
        <w:t>出版社：郑州：河南人民出版社</w:t>
      </w:r>
    </w:p>
    <w:p>
      <w:r>
        <w:t>出版日期：2002.06</w:t>
      </w:r>
    </w:p>
    <w:p>
      <w:r>
        <w:t>总页数：245</w:t>
      </w:r>
    </w:p>
    <w:p>
      <w:r>
        <w:t>更多请访问教客网: www.jiaokey.com</w:t>
      </w:r>
    </w:p>
    <w:p>
      <w:r>
        <w:t>实践“三个代表”改进党的作风教育读本 评论地址：https://www.jiaokey.com/book/detail/13077583.html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