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督促检查工作研究</w:t>
      </w:r>
    </w:p>
    <w:p>
      <w:r>
        <w:rPr>
          <w:rFonts w:ascii="宋体" w:hAnsi="宋体" w:eastAsia="宋体"/>
          <w:sz w:val="24"/>
        </w:rPr>
        <w:t>李厚安主编；袁志祥，陈继海，傅仕敏副主编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督促检查工作研究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李厚安主编；袁志祥，陈继海，傅仕敏副主编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本书出售、求购地址：https://www.jiaokey.com/book/detail/13077558.html</w:t>
      </w:r>
    </w:p>
    <w:p>
      <w:r>
        <w:t>更多相关图书推荐：https://www.jiaokey.com</w:t>
      </w:r>
    </w:p>
    <w:p>
      <w:r>
        <w:t>李厚安主编；袁志祥，陈继海，傅仕敏副主编 其他作品：https://www.jiaokey.com/tag/李厚安主编；袁志祥，陈继海，傅仕敏副主编.html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关键词搜索：https://www.jiaokey.com/tag/督促检查工作研究.html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