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书名：计划生育干部岗位培训应试必读</w:t>
      </w:r>
    </w:p>
    <w:p>
      <w:r>
        <w:t>作者:梁维钊主编；沈伯坚，马建勋，温光华等副主编</w:t>
      </w:r>
    </w:p>
    <w:p>
      <w:r>
        <w:t>出版社:郑州：河南人民出版社</w:t>
      </w:r>
    </w:p>
    <w:p>
      <w:r>
        <w:t>出版日期：1993.04</w:t>
      </w:r>
    </w:p>
    <w:p>
      <w:r>
        <w:t>总页数：335</w:t>
      </w:r>
    </w:p>
    <w:p>
      <w:r>
        <w:t>更多请访问教客网:www.jiaokey.com</w:t>
      </w:r>
    </w:p>
    <w:p>
      <w:r>
        <w:t>计划生育干部岗位培训应试必读评论地址：https://www.jiaokey.com/book/detail/13077549.html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