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书名：公务员实用写作</w:t>
      </w:r>
    </w:p>
    <w:p>
      <w:r>
        <w:t>作者：李清廉主编；王志远，李长生，王佑仁副主编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总页数：265</w:t>
      </w:r>
    </w:p>
    <w:p>
      <w:r>
        <w:t>更多请访问教客网: www.jiaokey.com</w:t>
      </w:r>
    </w:p>
    <w:p>
      <w:r>
        <w:t>公务员实用写作 评论地址：https://www.jiaokey.com/book/detail/13077521.html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