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民法简明教程</w:t>
      </w:r>
    </w:p>
    <w:p>
      <w:r>
        <w:rPr>
          <w:rFonts w:ascii="宋体" w:hAnsi="宋体" w:eastAsia="宋体"/>
          <w:sz w:val="24"/>
        </w:rPr>
        <w:t>国务院军队转业干部安置工作小组办公室组织编写；张俊浩主编；谢明智副主编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国务院军队转业干部安置工作小组办公室组织编写；张俊浩主编；谢明智副主编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本书出售、求购地址：https://www.jiaokey.com/book/detail/13077498.html</w:t>
      </w:r>
    </w:p>
    <w:p>
      <w:r>
        <w:t>更多相关图书推荐：https://www.jiaokey.com</w:t>
      </w:r>
    </w:p>
    <w:p>
      <w:r>
        <w:t>国务院军队转业干部安置工作小组办公室组织编写；张俊浩主编；谢明智副主编 其他作品：https://www.jiaokey.com/tag/国务院军队转业干部安置工作小组办公室组织编写；张俊浩主编；谢明智副主编.html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关键词搜索：https://www.jiaokey.com/tag/民法简明教程.html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