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组织工作理论研究</w:t>
      </w:r>
    </w:p>
    <w:p>
      <w:r>
        <w:rPr>
          <w:rFonts w:ascii="宋体" w:hAnsi="宋体" w:eastAsia="宋体"/>
          <w:sz w:val="24"/>
        </w:rPr>
        <w:t>岳修武主编；刘贺云，王建友，张永杰等副主编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岳修武主编；刘贺云，王建友，张永杰等副主编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本书出售、求购地址：https://www.jiaokey.com/book/detail/13077471.html</w:t>
      </w:r>
    </w:p>
    <w:p>
      <w:r>
        <w:t>更多相关图书推荐：https://www.jiaokey.com</w:t>
      </w:r>
    </w:p>
    <w:p>
      <w:r>
        <w:t>岳修武主编；刘贺云，王建友，张永杰等副主编 其他作品：https://www.jiaokey.com/tag/岳修武主编；刘贺云，王建友，张永杰等副主编.html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关键词搜索：https://www.jiaokey.com/tag/组织工作理论研究.html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