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反腐败理论与实践探索</w:t>
      </w:r>
    </w:p>
    <w:p>
      <w:r>
        <w:rPr>
          <w:rFonts w:ascii="宋体" w:hAnsi="宋体" w:eastAsia="宋体"/>
          <w:sz w:val="24"/>
        </w:rPr>
        <w:t>河南省纪委调研室编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反腐败理论与实践探索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河南省纪委调研室编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本书出售、求购地址：https://www.jiaokey.com/book/detail/13077469.html</w:t>
      </w:r>
    </w:p>
    <w:p>
      <w:r>
        <w:t>更多相关图书推荐：https://www.jiaokey.com</w:t>
      </w:r>
    </w:p>
    <w:p>
      <w:r>
        <w:t>河南省纪委调研室编 其他作品：https://www.jiaokey.com/tag/河南省纪委调研室编.html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关键词搜索：https://www.jiaokey.com/tag/反腐败理论与实践探索.html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