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农村干部学习“三个代表”重要思想文件汇编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农村干部学习“三个代表”重要思想文件汇编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本书出售、求购地址：https://www.jiaokey.com/book/detail/13077468.html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关键词搜索：https://www.jiaokey.com/tag/农村干部学习“三个代表”重要思想文件汇编.html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