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新时期党的建设若干理论问题</w:t>
      </w:r>
    </w:p>
    <w:p>
      <w:r>
        <w:rPr>
          <w:rFonts w:ascii="宋体" w:hAnsi="宋体" w:eastAsia="宋体"/>
          <w:sz w:val="24"/>
        </w:rPr>
        <w:t>訾新建主编；王东虓，葛坤英，陈垠亭副主编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新时期党的建设若干理论问题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訾新建主编；王东虓，葛坤英，陈垠亭副主编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本书出售、求购地址：https://www.jiaokey.com/book/detail/13077442.html</w:t>
      </w:r>
    </w:p>
    <w:p>
      <w:r>
        <w:t>更多相关图书推荐：https://www.jiaokey.com</w:t>
      </w:r>
    </w:p>
    <w:p>
      <w:r>
        <w:t>訾新建主编；王东虓，葛坤英，陈垠亭副主编 其他作品：https://www.jiaokey.com/tag/訾新建主编；王东虓，葛坤英，陈垠亭副主编.html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关键词搜索：https://www.jiaokey.com/tag/新时期党的建设若干理论问题.html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