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羊城人仙神  广州市民间故事选</w:t>
      </w:r>
    </w:p>
    <w:p>
      <w:r>
        <w:rPr>
          <w:rFonts w:ascii="宋体" w:hAnsi="宋体" w:eastAsia="宋体"/>
          <w:sz w:val="24"/>
        </w:rPr>
        <w:t>王建勋主编；叶春生，萧卓光，曾应枫副主编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羊城人仙神  广州市民间故事选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王建勋主编；叶春生，萧卓光，曾应枫副主编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本书出售、求购地址：https://www.jiaokey.com/book/detail/13077377.html</w:t>
      </w:r>
    </w:p>
    <w:p>
      <w:r>
        <w:t>更多相关图书推荐：https://www.jiaokey.com</w:t>
      </w:r>
    </w:p>
    <w:p>
      <w:r>
        <w:t>王建勋主编；叶春生，萧卓光，曾应枫副主编 其他作品：https://www.jiaokey.com/tag/王建勋主编；叶春生，萧卓光，曾应枫副主编.html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关键词搜索：https://www.jiaokey.com/tag/羊城人仙神  广州市民间故事选.html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