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中国农民经营组织化研究  基于鲁、陕、晋、宁四省区的实地调研</w:t>
      </w:r>
    </w:p>
    <w:p>
      <w:r>
        <w:rPr>
          <w:rFonts w:ascii="宋体" w:hAnsi="宋体" w:eastAsia="宋体"/>
          <w:sz w:val="24"/>
        </w:rPr>
        <w:t>史冰清著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中国农民经营组织化研究  基于鲁、陕、晋、宁四省区的实地调研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本书出售、求购地址：https://www.jiaokey.com/book/detail/13077121.html</w:t>
      </w:r>
    </w:p>
    <w:p>
      <w:r>
        <w:t>更多相关图书推荐：https://www.jiaokey.com</w:t>
      </w:r>
    </w:p>
    <w:p>
      <w:r>
        <w:t>史冰清著 其他作品：https://www.jiaokey.com/tag/史冰清著.html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关键词搜索：https://www.jiaokey.com/tag/中国农民经营组织化研究  基于鲁、陕、晋、宁四省区的实地调研.html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