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建设资源节约型和环境友好型政府研究</w:t>
      </w:r>
    </w:p>
    <w:p>
      <w:r>
        <w:rPr>
          <w:rFonts w:ascii="宋体" w:hAnsi="宋体" w:eastAsia="宋体"/>
          <w:sz w:val="24"/>
        </w:rPr>
        <w:t>黄爱宝著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建设资源节约型和环境友好型政府研究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本书出售、求购地址：https://www.jiaokey.com/book/detail/13077109.html</w:t>
      </w:r>
    </w:p>
    <w:p>
      <w:r>
        <w:t>更多相关图书推荐：https://www.jiaokey.com</w:t>
      </w:r>
    </w:p>
    <w:p>
      <w:r>
        <w:t>黄爱宝著 其他作品：https://www.jiaokey.com/tag/黄爱宝著.html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关键词搜索：https://www.jiaokey.com/tag/建设资源节约型和环境友好型政府研究.html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