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书名：入世的清教徒</w:t>
      </w:r>
    </w:p>
    <w:p>
      <w:r>
        <w:t>作者：（美）利兰·赖肯著；杨征宇译；朱保平校译</w:t>
      </w:r>
    </w:p>
    <w:p>
      <w:r>
        <w:t>出版社：北京:群言出版社,2011.10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入世的清教徒 评论地址：https://www.jiaokey.com/book/detail/13077102.html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