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弗兰克·劳埃德·赖特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弗兰克·劳埃德·赖特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本书出售、求购地址：https://www.jiaokey.com/book/detail/13077053.html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关键词搜索：https://www.jiaokey.com/tag/弗兰克·劳埃德·赖特.html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