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免疫应答导论  中译版</w:t>
      </w:r>
    </w:p>
    <w:p>
      <w:r>
        <w:rPr>
          <w:rFonts w:ascii="宋体" w:hAnsi="宋体" w:eastAsia="宋体"/>
          <w:sz w:val="24"/>
        </w:rPr>
        <w:t>（加）塔克·马可，（加）玛丽·桑德斯著；吴玉章等译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免疫应答导论  中译版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（加）塔克·马可，（加）玛丽·桑德斯著；吴玉章等译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本书出售、求购地址：https://www.jiaokey.com/book/detail/13077036.html</w:t>
      </w:r>
    </w:p>
    <w:p>
      <w:r>
        <w:t>更多相关图书推荐：https://www.jiaokey.com</w:t>
      </w:r>
    </w:p>
    <w:p>
      <w:r>
        <w:t>（加）塔克·马可，（加）玛丽·桑德斯著；吴玉章等译 其他作品：https://www.jiaokey.com/tag/（加）塔克·马可，（加）玛丽·桑德斯著；吴玉章等译.html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关键词搜索：https://www.jiaokey.com/tag/免疫应答导论  中译版.html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