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书名：后调性音乐谱例集</w:t>
      </w:r>
    </w:p>
    <w:p>
      <w:r>
        <w:t>作者：（美）罗伊格-弗朗科利编著；杜晓十译</w:t>
      </w:r>
    </w:p>
    <w:p>
      <w:r>
        <w:t>出版社：北京:人民音乐出版社,2012.01</w:t>
      </w:r>
    </w:p>
    <w:p>
      <w:r>
        <w:t>出版日期：</w:t>
      </w:r>
    </w:p>
    <w:p>
      <w:r>
        <w:t>总页数：218</w:t>
      </w:r>
    </w:p>
    <w:p>
      <w:r>
        <w:t>更多请访问教客网: www.jiaokey.com</w:t>
      </w:r>
    </w:p>
    <w:p>
      <w:r>
        <w:t>后调性音乐谱例集 评论地址：https://www.jiaokey.com/book/detail/13077017.html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