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双语教学会计</w:t>
      </w:r>
    </w:p>
    <w:p>
      <w:r>
        <w:rPr>
          <w:rFonts w:ascii="宋体" w:hAnsi="宋体" w:eastAsia="宋体"/>
          <w:sz w:val="24"/>
        </w:rPr>
        <w:t>（美）吉尔特·贝克特，（美）罗伯特·J.霍德里克著；曹玉珊译注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双语教学会计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（美）吉尔特·贝克特，（美）罗伯特·J.霍德里克著；曹玉珊译注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本书出售、求购地址：https://www.jiaokey.com/book/detail/13077014.html</w:t>
      </w:r>
    </w:p>
    <w:p>
      <w:r>
        <w:t>更多相关图书推荐：https://www.jiaokey.com</w:t>
      </w:r>
    </w:p>
    <w:p>
      <w:r>
        <w:t>（美）吉尔特·贝克特，（美）罗伯特·J.霍德里克著；曹玉珊译注 其他作品：https://www.jiaokey.com/tag/（美）吉尔特·贝克特，（美）罗伯特·J.霍德里克著；曹玉珊译注.html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关键词搜索：https://www.jiaokey.com/tag/国际财务管理  双语教学会计.html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