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少数民族乡村政治体系的变迁与发展  以云南沧源佤族乡村为例</w:t>
      </w:r>
    </w:p>
    <w:p>
      <w:r>
        <w:rPr>
          <w:rFonts w:ascii="宋体" w:hAnsi="宋体" w:eastAsia="宋体"/>
          <w:sz w:val="24"/>
        </w:rPr>
        <w:t>王丽华编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少数民族乡村政治体系的变迁与发展  以云南沧源佤族乡村为例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本书出售、求购地址：https://www.jiaokey.com/book/detail/13077012.html</w:t>
      </w:r>
    </w:p>
    <w:p>
      <w:r>
        <w:t>更多相关图书推荐：https://www.jiaokey.com</w:t>
      </w:r>
    </w:p>
    <w:p>
      <w:r>
        <w:t>王丽华编 其他作品：https://www.jiaokey.com/tag/王丽华编.html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关键词搜索：https://www.jiaokey.com/tag/少数民族乡村政治体系的变迁与发展  以云南沧源佤族乡村为例.html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