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政治哲学视阈中的意识形态领导权  从葛兰西到拉克劳、墨菲</w:t>
      </w:r>
    </w:p>
    <w:p>
      <w:r>
        <w:rPr>
          <w:rFonts w:ascii="宋体" w:hAnsi="宋体" w:eastAsia="宋体"/>
          <w:sz w:val="24"/>
        </w:rPr>
        <w:t>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政治哲学视阈中的意识形态领导权  从葛兰西到拉克劳、墨菲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本书出售、求购地址：https://www.jiaokey.com/book/detail/13077008.html</w:t>
      </w:r>
    </w:p>
    <w:p>
      <w:r>
        <w:t>更多相关图书推荐：https://www.jiaokey.com</w:t>
      </w:r>
    </w:p>
    <w:p>
      <w:r>
        <w:t>孙民著 其他作品：https://www.jiaokey.com/tag/孙民著.html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关键词搜索：https://www.jiaokey.com/tag/政治哲学视阈中的意识形态领导权  从葛兰西到拉克劳、墨菲.html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