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新型农村社会养老保险制度试点研究  基于三省六县的调查</w:t>
      </w:r>
    </w:p>
    <w:p>
      <w:r>
        <w:rPr>
          <w:rFonts w:ascii="宋体" w:hAnsi="宋体" w:eastAsia="宋体"/>
          <w:sz w:val="24"/>
        </w:rPr>
        <w:t>张思锋编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新型农村社会养老保险制度试点研究  基于三省六县的调查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本书出售、求购地址：https://www.jiaokey.com/book/detail/13076995.html</w:t>
      </w:r>
    </w:p>
    <w:p>
      <w:r>
        <w:t>更多相关图书推荐：https://www.jiaokey.com</w:t>
      </w:r>
    </w:p>
    <w:p>
      <w:r>
        <w:t>张思锋编 其他作品：https://www.jiaokey.com/tag/张思锋编.html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关键词搜索：https://www.jiaokey.com/tag/新型农村社会养老保险制度试点研究  基于三省六县的调查.html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