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江南美术</w:t>
      </w:r>
    </w:p>
    <w:p>
      <w:r>
        <w:rPr>
          <w:rFonts w:ascii="宋体" w:hAnsi="宋体" w:eastAsia="宋体"/>
          <w:sz w:val="24"/>
        </w:rPr>
        <w:t>沈健，丁晓昌主编；袁靖宇副主编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沈健，丁晓昌主编；袁靖宇副主编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本书出售、求购地址：https://www.jiaokey.com/book/detail/13076864.html</w:t>
      </w:r>
    </w:p>
    <w:p>
      <w:r>
        <w:t>更多相关图书推荐：https://www.jiaokey.com</w:t>
      </w:r>
    </w:p>
    <w:p>
      <w:r>
        <w:t>沈健，丁晓昌主编；袁靖宇副主编 其他作品：https://www.jiaokey.com/tag/沈健，丁晓昌主编；袁靖宇副主编.html</w:t>
      </w:r>
    </w:p>
    <w:p>
      <w:r>
        <w:t>江苏电子音像出版社 出版图书：https://www.jiaokey.com/tag/江苏电子音像出版社.html</w:t>
      </w:r>
    </w:p>
    <w:p>
      <w:r>
        <w:t>关键词搜索：https://www.jiaokey.com/tag/江南美术.html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